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587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2806/2025</w:t>
      </w:r>
    </w:p>
    <w:p>
      <w:pPr>
        <w:widowControl w:val="0"/>
        <w:spacing w:before="0" w:after="0"/>
        <w:jc w:val="right"/>
        <w:rPr>
          <w:sz w:val="28"/>
          <w:szCs w:val="28"/>
        </w:rPr>
      </w:pP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ПОСТАНОВЛЕНИЕ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6"/>
        <w:gridCol w:w="4780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       </w:t>
            </w:r>
            <w:r>
              <w:rPr>
                <w:rStyle w:val="cat-Dategrp-11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Парфенова </w:t>
      </w:r>
      <w:r>
        <w:rPr>
          <w:rStyle w:val="cat-UserDefinedgrp-35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2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5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и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</w:t>
      </w:r>
      <w:r>
        <w:rPr>
          <w:rStyle w:val="cat-UserDefinedgrp-36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водительское удостоверение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ExternalSystemDefinedgrp-33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4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</w:t>
      </w:r>
      <w:r>
        <w:rPr>
          <w:rFonts w:ascii="Times New Roman" w:eastAsia="Times New Roman" w:hAnsi="Times New Roman" w:cs="Times New Roman"/>
          <w:sz w:val="28"/>
          <w:szCs w:val="28"/>
        </w:rPr>
        <w:t>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1.1 ст.12.1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12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6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следовании по </w:t>
      </w:r>
      <w:r>
        <w:rPr>
          <w:rStyle w:val="cat-Addressgrp-5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9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привлечённ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от </w:t>
      </w:r>
      <w:r>
        <w:rPr>
          <w:rStyle w:val="cat-Dategrp-13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188100862300020716556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</w:t>
      </w:r>
      <w:r>
        <w:rPr>
          <w:rFonts w:ascii="Times New Roman" w:eastAsia="Times New Roman" w:hAnsi="Times New Roman" w:cs="Times New Roman"/>
          <w:sz w:val="28"/>
          <w:szCs w:val="28"/>
        </w:rPr>
        <w:t>тративной ответственности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ст. 12.1 КоАП РФ, повторно управлял транспортным средством марки </w:t>
      </w:r>
      <w:r>
        <w:rPr>
          <w:rStyle w:val="cat-CarMakeModelgrp-27rplc-19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7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985СО/72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зарегистрированным в установленном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порядке, тем самым повторно со</w:t>
      </w:r>
      <w:r>
        <w:rPr>
          <w:rFonts w:ascii="Times New Roman" w:eastAsia="Times New Roman" w:hAnsi="Times New Roman" w:cs="Times New Roman"/>
          <w:sz w:val="28"/>
          <w:szCs w:val="28"/>
        </w:rPr>
        <w:t>вершил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 ст.</w:t>
      </w:r>
      <w:r>
        <w:rPr>
          <w:rFonts w:ascii="Times New Roman" w:eastAsia="Times New Roman" w:hAnsi="Times New Roman" w:cs="Times New Roman"/>
          <w:sz w:val="28"/>
          <w:szCs w:val="28"/>
        </w:rPr>
        <w:t>12.1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</w:t>
      </w:r>
      <w:r>
        <w:rPr>
          <w:rStyle w:val="cat-FIOgrp-19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присутствовал</w:t>
      </w:r>
      <w:r>
        <w:rPr>
          <w:rFonts w:ascii="Times New Roman" w:eastAsia="Times New Roman" w:hAnsi="Times New Roman" w:cs="Times New Roman"/>
          <w:sz w:val="28"/>
          <w:szCs w:val="28"/>
        </w:rPr>
        <w:t>; о месте, дате и вр</w:t>
      </w:r>
      <w:r>
        <w:rPr>
          <w:rFonts w:ascii="Times New Roman" w:eastAsia="Times New Roman" w:hAnsi="Times New Roman" w:cs="Times New Roman"/>
          <w:sz w:val="28"/>
          <w:szCs w:val="28"/>
        </w:rPr>
        <w:t>емени рассмотрения дела 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образом смс-уведомлением и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судебной повесткой. О причинах неявки не сообщил</w:t>
      </w:r>
      <w:r>
        <w:rPr>
          <w:rFonts w:ascii="Times New Roman" w:eastAsia="Times New Roman" w:hAnsi="Times New Roman" w:cs="Times New Roman"/>
          <w:sz w:val="28"/>
          <w:szCs w:val="28"/>
        </w:rPr>
        <w:t>, об отложе</w:t>
      </w:r>
      <w:r>
        <w:rPr>
          <w:rFonts w:ascii="Times New Roman" w:eastAsia="Times New Roman" w:hAnsi="Times New Roman" w:cs="Times New Roman"/>
          <w:sz w:val="28"/>
          <w:szCs w:val="28"/>
        </w:rPr>
        <w:t>нии рассмотрения дела не просил</w:t>
      </w:r>
      <w:r>
        <w:rPr>
          <w:rFonts w:ascii="Times New Roman" w:eastAsia="Times New Roman" w:hAnsi="Times New Roman" w:cs="Times New Roman"/>
          <w:sz w:val="28"/>
          <w:szCs w:val="28"/>
        </w:rPr>
        <w:t>, иных хо</w:t>
      </w:r>
      <w:r>
        <w:rPr>
          <w:rFonts w:ascii="Times New Roman" w:eastAsia="Times New Roman" w:hAnsi="Times New Roman" w:cs="Times New Roman"/>
          <w:sz w:val="28"/>
          <w:szCs w:val="28"/>
        </w:rPr>
        <w:t>датайств не заявил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положениями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25.1 и 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4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29.7 КоАП РФ дело рассмотрено в отсутствие привлекаемого лица.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Огласив протокол об административном правонарушении, исследовав письменные материалы дела, мировой судья приходит к выводу о наличии в действиях </w:t>
      </w:r>
      <w:r>
        <w:rPr>
          <w:rStyle w:val="cat-FIOgrp-19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</w:t>
      </w:r>
      <w:r>
        <w:rPr>
          <w:rFonts w:ascii="Times New Roman" w:eastAsia="Times New Roman" w:hAnsi="Times New Roman" w:cs="Times New Roman"/>
          <w:sz w:val="28"/>
          <w:szCs w:val="28"/>
        </w:rPr>
        <w:t>онарушения, предусмотренного ч.1.1 ст.</w:t>
      </w:r>
      <w:r>
        <w:rPr>
          <w:rFonts w:ascii="Times New Roman" w:eastAsia="Times New Roman" w:hAnsi="Times New Roman" w:cs="Times New Roman"/>
          <w:sz w:val="28"/>
          <w:szCs w:val="28"/>
        </w:rPr>
        <w:t>12.1 КоАП РФ, то есть повторное совершение административного прав</w:t>
      </w:r>
      <w:r>
        <w:rPr>
          <w:rFonts w:ascii="Times New Roman" w:eastAsia="Times New Roman" w:hAnsi="Times New Roman" w:cs="Times New Roman"/>
          <w:sz w:val="28"/>
          <w:szCs w:val="28"/>
        </w:rPr>
        <w:t>онарушения, предусмотренного ч.1 ст.</w:t>
      </w:r>
      <w:r>
        <w:rPr>
          <w:rFonts w:ascii="Times New Roman" w:eastAsia="Times New Roman" w:hAnsi="Times New Roman" w:cs="Times New Roman"/>
          <w:sz w:val="28"/>
          <w:szCs w:val="28"/>
        </w:rPr>
        <w:t>12.1 КоАП РФ, а именно управление транспортным средством, не зарегистрированным в установленном порядке.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п.3 ч.3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 Федерального закона от </w:t>
      </w:r>
      <w:r>
        <w:rPr>
          <w:rStyle w:val="cat-Dategrp-14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№283-ФЗ «О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Федерации», владелец транспортного средства обязан: обратиться с заявлением в регистрационное подразделение для внесения изменений в регистрационные данные транспортного средства в связи со сменой владельца транспортного средства в течение десяти дней со дня приобретения прав владельца транспортного средства.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Style w:val="cat-Addressgrp-6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положений по допуску транспортных средств к эксплуатации и обязанности должностных лиц по обеспечению безопасности дорожного движения, утверждённых постановлением Совета Министров - Правительства Российской Федерации от </w:t>
      </w:r>
      <w:r>
        <w:rPr>
          <w:rStyle w:val="cat-Dategrp-15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№1090, механические транспортные средства (кроме мопедов)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Федерации, в течение срока действия регистрационного знака «Транзит» или 10 суток после их приобретения или таможенного оформления.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Style w:val="cat-FIOgrp-19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установлена и подтверждается протоколом об административном правонарушении от </w:t>
      </w:r>
      <w:r>
        <w:rPr>
          <w:rStyle w:val="cat-Dategrp-12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серии 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ХМ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672238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копией постановления от </w:t>
      </w:r>
      <w:r>
        <w:rPr>
          <w:rStyle w:val="cat-Dategrp-13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188100862300020716556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12.1 КоАП РФ в отношении </w:t>
      </w:r>
      <w:r>
        <w:rPr>
          <w:rStyle w:val="cat-FIOgrp-20rplc-29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Имеющиеся в деле письменные доказате</w:t>
      </w:r>
      <w:r>
        <w:rPr>
          <w:rFonts w:ascii="Times New Roman" w:eastAsia="Times New Roman" w:hAnsi="Times New Roman" w:cs="Times New Roman"/>
          <w:sz w:val="28"/>
          <w:szCs w:val="28"/>
        </w:rPr>
        <w:t>льства отвечают требованиям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26.2 КоАП РФ, их объём достаточен для квалификации деяния </w:t>
      </w:r>
      <w:r>
        <w:rPr>
          <w:rStyle w:val="cat-FIOgrp-20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</w:t>
      </w:r>
      <w:r>
        <w:rPr>
          <w:rFonts w:ascii="Times New Roman" w:eastAsia="Times New Roman" w:hAnsi="Times New Roman" w:cs="Times New Roman"/>
          <w:sz w:val="28"/>
          <w:szCs w:val="28"/>
        </w:rPr>
        <w:t>онарушения, предусмотренного ч.1.1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12.1 КоАП РФ, основания для признания их недопустимыми доказательствами не установлены.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решении вопроса о к</w:t>
      </w:r>
      <w:r>
        <w:rPr>
          <w:rFonts w:ascii="Times New Roman" w:eastAsia="Times New Roman" w:hAnsi="Times New Roman" w:cs="Times New Roman"/>
          <w:sz w:val="28"/>
          <w:szCs w:val="28"/>
        </w:rPr>
        <w:t>валификации действий лица по ч.1.1 ст.</w:t>
      </w:r>
      <w:r>
        <w:rPr>
          <w:rFonts w:ascii="Times New Roman" w:eastAsia="Times New Roman" w:hAnsi="Times New Roman" w:cs="Times New Roman"/>
          <w:sz w:val="28"/>
          <w:szCs w:val="28"/>
        </w:rPr>
        <w:t>12.1 КоАП РФ необходимо руководствоваться определением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повторности, которое дано в п.2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ст.4.3 КоАП РФ. Согласно указанной норме повторное совершение административного правонарушения – это совершение административного правонарушения в период, когда лицо считается подвергнутым административному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наказанию в соответствии со ст.</w:t>
      </w:r>
      <w:r>
        <w:rPr>
          <w:rFonts w:ascii="Times New Roman" w:eastAsia="Times New Roman" w:hAnsi="Times New Roman" w:cs="Times New Roman"/>
          <w:sz w:val="28"/>
          <w:szCs w:val="28"/>
        </w:rPr>
        <w:t>4.6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</w:t>
      </w:r>
      <w:r>
        <w:rPr>
          <w:rFonts w:ascii="Times New Roman" w:eastAsia="Times New Roman" w:hAnsi="Times New Roman" w:cs="Times New Roman"/>
          <w:sz w:val="28"/>
          <w:szCs w:val="28"/>
        </w:rPr>
        <w:t>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положени</w:t>
      </w:r>
      <w:r>
        <w:rPr>
          <w:rFonts w:ascii="Times New Roman" w:eastAsia="Times New Roman" w:hAnsi="Times New Roman" w:cs="Times New Roman"/>
          <w:sz w:val="28"/>
          <w:szCs w:val="28"/>
        </w:rPr>
        <w:t>я ч.1.1 ст.</w:t>
      </w:r>
      <w:r>
        <w:rPr>
          <w:rFonts w:ascii="Times New Roman" w:eastAsia="Times New Roman" w:hAnsi="Times New Roman" w:cs="Times New Roman"/>
          <w:sz w:val="28"/>
          <w:szCs w:val="28"/>
        </w:rPr>
        <w:t>12.1 КоАП РФ необходимо ра</w:t>
      </w:r>
      <w:r>
        <w:rPr>
          <w:rFonts w:ascii="Times New Roman" w:eastAsia="Times New Roman" w:hAnsi="Times New Roman" w:cs="Times New Roman"/>
          <w:sz w:val="28"/>
          <w:szCs w:val="28"/>
        </w:rPr>
        <w:t>ссматривать во взаимосвязи с п.2 ч.1 ст.4.3 и ст.</w:t>
      </w:r>
      <w:r>
        <w:rPr>
          <w:rFonts w:ascii="Times New Roman" w:eastAsia="Times New Roman" w:hAnsi="Times New Roman" w:cs="Times New Roman"/>
          <w:sz w:val="28"/>
          <w:szCs w:val="28"/>
        </w:rPr>
        <w:t>4.6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приложенной к административному материалу копии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3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188100862300020716556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9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при</w:t>
      </w:r>
      <w:r>
        <w:rPr>
          <w:rFonts w:ascii="Times New Roman" w:eastAsia="Times New Roman" w:hAnsi="Times New Roman" w:cs="Times New Roman"/>
          <w:sz w:val="28"/>
          <w:szCs w:val="28"/>
        </w:rPr>
        <w:t>влечен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</w:t>
      </w:r>
      <w:r>
        <w:rPr>
          <w:rFonts w:ascii="Times New Roman" w:eastAsia="Times New Roman" w:hAnsi="Times New Roman" w:cs="Times New Roman"/>
          <w:sz w:val="28"/>
          <w:szCs w:val="28"/>
        </w:rPr>
        <w:t>ственности за совершение административного прав</w:t>
      </w:r>
      <w:r>
        <w:rPr>
          <w:rFonts w:ascii="Times New Roman" w:eastAsia="Times New Roman" w:hAnsi="Times New Roman" w:cs="Times New Roman"/>
          <w:sz w:val="28"/>
          <w:szCs w:val="28"/>
        </w:rPr>
        <w:t>онарушения, предусмотренного ч.1 ст.</w:t>
      </w:r>
      <w:r>
        <w:rPr>
          <w:rFonts w:ascii="Times New Roman" w:eastAsia="Times New Roman" w:hAnsi="Times New Roman" w:cs="Times New Roman"/>
          <w:sz w:val="28"/>
          <w:szCs w:val="28"/>
        </w:rPr>
        <w:t>12.1 КоАП РФ, и подвергнут административному н</w:t>
      </w:r>
      <w:r>
        <w:rPr>
          <w:rFonts w:ascii="Times New Roman" w:eastAsia="Times New Roman" w:hAnsi="Times New Roman" w:cs="Times New Roman"/>
          <w:sz w:val="28"/>
          <w:szCs w:val="28"/>
        </w:rPr>
        <w:t>аказанию в виде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штрафа в размере </w:t>
      </w:r>
      <w:r>
        <w:rPr>
          <w:rStyle w:val="cat-Sumgrp-23rplc-3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Постановление вступило в законную силу </w:t>
      </w:r>
      <w:r>
        <w:rPr>
          <w:rStyle w:val="cat-Dategrp-16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том, что на момент совершения рассматриваемого правонарушения </w:t>
      </w:r>
      <w:r>
        <w:rPr>
          <w:rStyle w:val="cat-FIOgrp-19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считается подвергнут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наказанию за совершение административного право</w:t>
      </w:r>
      <w:r>
        <w:rPr>
          <w:rFonts w:ascii="Times New Roman" w:eastAsia="Times New Roman" w:hAnsi="Times New Roman" w:cs="Times New Roman"/>
          <w:sz w:val="28"/>
          <w:szCs w:val="28"/>
        </w:rPr>
        <w:t>-нарушения, предусмотренного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12.1 КоАП РФ, то в действии </w:t>
      </w:r>
      <w:r>
        <w:rPr>
          <w:rStyle w:val="cat-FIOgrp-19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имеется состав административного прав</w:t>
      </w:r>
      <w:r>
        <w:rPr>
          <w:rFonts w:ascii="Times New Roman" w:eastAsia="Times New Roman" w:hAnsi="Times New Roman" w:cs="Times New Roman"/>
          <w:sz w:val="28"/>
          <w:szCs w:val="28"/>
        </w:rPr>
        <w:t>онарушения, предусмотренного ч.1.1 ст.</w:t>
      </w:r>
      <w:r>
        <w:rPr>
          <w:rFonts w:ascii="Times New Roman" w:eastAsia="Times New Roman" w:hAnsi="Times New Roman" w:cs="Times New Roman"/>
          <w:sz w:val="28"/>
          <w:szCs w:val="28"/>
        </w:rPr>
        <w:t>12.1 КоАП РФ, то есть повторное совершение административного прав</w:t>
      </w:r>
      <w:r>
        <w:rPr>
          <w:rFonts w:ascii="Times New Roman" w:eastAsia="Times New Roman" w:hAnsi="Times New Roman" w:cs="Times New Roman"/>
          <w:sz w:val="28"/>
          <w:szCs w:val="28"/>
        </w:rPr>
        <w:t>онарушения, предусмотренного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12.1 КоАП РФ в виде управления транспортным средством, не зарегистрированным в установленном порядке.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административное наказание </w:t>
      </w:r>
      <w:r>
        <w:rPr>
          <w:rStyle w:val="cat-FIOgrp-19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учитывает характер совершенного правонарушения, объектом 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торого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безопасность до</w:t>
      </w:r>
      <w:r>
        <w:rPr>
          <w:rFonts w:ascii="Times New Roman" w:eastAsia="Times New Roman" w:hAnsi="Times New Roman" w:cs="Times New Roman"/>
          <w:sz w:val="28"/>
          <w:szCs w:val="28"/>
        </w:rPr>
        <w:t>рожного движения, обстоятельства содеянного, лич</w:t>
      </w:r>
      <w:r>
        <w:rPr>
          <w:rFonts w:ascii="Times New Roman" w:eastAsia="Times New Roman" w:hAnsi="Times New Roman" w:cs="Times New Roman"/>
          <w:sz w:val="28"/>
          <w:szCs w:val="28"/>
        </w:rPr>
        <w:t>ность виновного лица, его имуще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ственное и семейное положение.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ответственность, не установлено.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Style w:val="cat-FIOgrp-19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неоднократно привлекал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совершение однор</w:t>
      </w:r>
      <w:r>
        <w:rPr>
          <w:rFonts w:ascii="Times New Roman" w:eastAsia="Times New Roman" w:hAnsi="Times New Roman" w:cs="Times New Roman"/>
          <w:sz w:val="28"/>
          <w:szCs w:val="28"/>
        </w:rPr>
        <w:t>одных правонарушений, помимо ч.1 ст.</w:t>
      </w:r>
      <w:r>
        <w:rPr>
          <w:rFonts w:ascii="Times New Roman" w:eastAsia="Times New Roman" w:hAnsi="Times New Roman" w:cs="Times New Roman"/>
          <w:sz w:val="28"/>
          <w:szCs w:val="28"/>
        </w:rPr>
        <w:t>12.1 КоАП РФ, что в соответствии с п</w:t>
      </w:r>
      <w:r>
        <w:rPr>
          <w:rFonts w:ascii="Times New Roman" w:eastAsia="Times New Roman" w:hAnsi="Times New Roman" w:cs="Times New Roman"/>
          <w:sz w:val="28"/>
          <w:szCs w:val="28"/>
        </w:rPr>
        <w:t>.2 ч.1 ст.</w:t>
      </w:r>
      <w:r>
        <w:rPr>
          <w:rFonts w:ascii="Times New Roman" w:eastAsia="Times New Roman" w:hAnsi="Times New Roman" w:cs="Times New Roman"/>
          <w:sz w:val="28"/>
          <w:szCs w:val="28"/>
        </w:rPr>
        <w:t>4.3 КоАП РФ является обстоятельст</w:t>
      </w:r>
      <w:r>
        <w:rPr>
          <w:rFonts w:ascii="Times New Roman" w:eastAsia="Times New Roman" w:hAnsi="Times New Roman" w:cs="Times New Roman"/>
          <w:sz w:val="28"/>
          <w:szCs w:val="28"/>
        </w:rPr>
        <w:t>вом, отягчаю</w:t>
      </w:r>
      <w:r>
        <w:rPr>
          <w:rFonts w:ascii="Times New Roman" w:eastAsia="Times New Roman" w:hAnsi="Times New Roman" w:cs="Times New Roman"/>
          <w:sz w:val="28"/>
          <w:szCs w:val="28"/>
        </w:rPr>
        <w:t>щим административную ответственность.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мировой судья приходит к выводу о назначении </w:t>
      </w:r>
      <w:r>
        <w:rPr>
          <w:rStyle w:val="cat-FIOgrp-21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 в пределах санкции ч.1.1 ст.</w:t>
      </w:r>
      <w:r>
        <w:rPr>
          <w:rFonts w:ascii="Times New Roman" w:eastAsia="Times New Roman" w:hAnsi="Times New Roman" w:cs="Times New Roman"/>
          <w:sz w:val="28"/>
          <w:szCs w:val="28"/>
        </w:rPr>
        <w:t>12.1 КоАП РФ, в соответствии с т</w:t>
      </w:r>
      <w:r>
        <w:rPr>
          <w:rFonts w:ascii="Times New Roman" w:eastAsia="Times New Roman" w:hAnsi="Times New Roman" w:cs="Times New Roman"/>
          <w:sz w:val="28"/>
          <w:szCs w:val="28"/>
        </w:rPr>
        <w:t>ребованиями ст.ст.</w:t>
      </w:r>
      <w:r>
        <w:rPr>
          <w:rFonts w:ascii="Times New Roman" w:eastAsia="Times New Roman" w:hAnsi="Times New Roman" w:cs="Times New Roman"/>
          <w:sz w:val="28"/>
          <w:szCs w:val="28"/>
        </w:rPr>
        <w:t>3.1, 3.5 и 4.1 КоАП РФ, в виде административного штрафа.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изложенное и 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статьями 23.1, 29.9 -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Парфенова </w:t>
      </w:r>
      <w:r>
        <w:rPr>
          <w:rStyle w:val="cat-UserDefinedgrp-35rplc-4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за совершение административного прав</w:t>
      </w:r>
      <w:r>
        <w:rPr>
          <w:rFonts w:ascii="Times New Roman" w:eastAsia="Times New Roman" w:hAnsi="Times New Roman" w:cs="Times New Roman"/>
          <w:sz w:val="28"/>
          <w:szCs w:val="28"/>
        </w:rPr>
        <w:t>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1.1 ст.12.1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Style w:val="cat-Sumgrp-24rplc-4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по следующим реквизитам: УФК по </w:t>
      </w:r>
      <w:r>
        <w:rPr>
          <w:rStyle w:val="cat-Addressgrp-7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9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(УМВД России по ХМАО - </w:t>
      </w:r>
      <w:r>
        <w:rPr>
          <w:rStyle w:val="cat-Addressgrp-9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ИНН </w:t>
      </w:r>
      <w:r>
        <w:rPr>
          <w:rStyle w:val="cat-PhoneNumbergrp-28rplc-4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9rplc-4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расчётный счет №0310064300000018700 в РКЦ Ханты-Мансийск//УФК по </w:t>
      </w:r>
      <w:r>
        <w:rPr>
          <w:rStyle w:val="cat-Addressgrp-8rplc-4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30rplc-4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18811601123010001140, ОКТМО </w:t>
      </w:r>
      <w:r>
        <w:rPr>
          <w:rStyle w:val="cat-PhoneNumbergrp-31rplc-5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18810486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50250003537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привлекаемому лицу, что в соответствии с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31.5 КоАП РФ.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неуплаты штрафа в шестидесятидневный срок со дня вступления постановления в законную силу, либо в течение месяца с момента отсрочки или в течении трех месяцев с момента рассрочки, штраф подлежит принудительному взысканию чере</w:t>
      </w:r>
      <w:r>
        <w:rPr>
          <w:rFonts w:ascii="Times New Roman" w:eastAsia="Times New Roman" w:hAnsi="Times New Roman" w:cs="Times New Roman"/>
          <w:sz w:val="28"/>
          <w:szCs w:val="28"/>
        </w:rPr>
        <w:t>з службу судебных приставов (ч.1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РФ).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1rplc-5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10rplc-5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каб.115.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1rplc-5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22rplc-5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Style w:val="cat-FIOgrp-22rplc-5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11rplc-1">
    <w:name w:val="cat-Date grp-11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7rplc-3">
    <w:name w:val="cat-FIO grp-17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35rplc-6">
    <w:name w:val="cat-UserDefined grp-35 rplc-6"/>
    <w:basedOn w:val="DefaultParagraphFont"/>
  </w:style>
  <w:style w:type="character" w:customStyle="1" w:styleId="cat-ExternalSystemDefinedgrp-32rplc-7">
    <w:name w:val="cat-ExternalSystemDefined grp-32 rplc-7"/>
    <w:basedOn w:val="DefaultParagraphFont"/>
  </w:style>
  <w:style w:type="character" w:customStyle="1" w:styleId="cat-PassportDatagrp-25rplc-8">
    <w:name w:val="cat-PassportData grp-25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UserDefinedgrp-36rplc-10">
    <w:name w:val="cat-UserDefined grp-36 rplc-10"/>
    <w:basedOn w:val="DefaultParagraphFont"/>
  </w:style>
  <w:style w:type="character" w:customStyle="1" w:styleId="cat-ExternalSystemDefinedgrp-33rplc-11">
    <w:name w:val="cat-ExternalSystemDefined grp-33 rplc-11"/>
    <w:basedOn w:val="DefaultParagraphFont"/>
  </w:style>
  <w:style w:type="character" w:customStyle="1" w:styleId="cat-ExternalSystemDefinedgrp-34rplc-12">
    <w:name w:val="cat-ExternalSystemDefined grp-34 rplc-12"/>
    <w:basedOn w:val="DefaultParagraphFont"/>
  </w:style>
  <w:style w:type="character" w:customStyle="1" w:styleId="cat-Dategrp-12rplc-13">
    <w:name w:val="cat-Date grp-12 rplc-13"/>
    <w:basedOn w:val="DefaultParagraphFont"/>
  </w:style>
  <w:style w:type="character" w:customStyle="1" w:styleId="cat-Timegrp-26rplc-14">
    <w:name w:val="cat-Time grp-26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FIOgrp-19rplc-17">
    <w:name w:val="cat-FIO grp-19 rplc-17"/>
    <w:basedOn w:val="DefaultParagraphFont"/>
  </w:style>
  <w:style w:type="character" w:customStyle="1" w:styleId="cat-Dategrp-13rplc-18">
    <w:name w:val="cat-Date grp-13 rplc-18"/>
    <w:basedOn w:val="DefaultParagraphFont"/>
  </w:style>
  <w:style w:type="character" w:customStyle="1" w:styleId="cat-CarMakeModelgrp-27rplc-19">
    <w:name w:val="cat-CarMakeModel grp-27 rplc-19"/>
    <w:basedOn w:val="DefaultParagraphFont"/>
  </w:style>
  <w:style w:type="character" w:customStyle="1" w:styleId="cat-UserDefinedgrp-37rplc-20">
    <w:name w:val="cat-UserDefined grp-37 rplc-20"/>
    <w:basedOn w:val="DefaultParagraphFont"/>
  </w:style>
  <w:style w:type="character" w:customStyle="1" w:styleId="cat-FIOgrp-19rplc-21">
    <w:name w:val="cat-FIO grp-19 rplc-21"/>
    <w:basedOn w:val="DefaultParagraphFont"/>
  </w:style>
  <w:style w:type="character" w:customStyle="1" w:styleId="cat-FIOgrp-19rplc-22">
    <w:name w:val="cat-FIO grp-19 rplc-22"/>
    <w:basedOn w:val="DefaultParagraphFont"/>
  </w:style>
  <w:style w:type="character" w:customStyle="1" w:styleId="cat-Dategrp-14rplc-23">
    <w:name w:val="cat-Date grp-14 rplc-23"/>
    <w:basedOn w:val="DefaultParagraphFont"/>
  </w:style>
  <w:style w:type="character" w:customStyle="1" w:styleId="cat-Addressgrp-6rplc-24">
    <w:name w:val="cat-Address grp-6 rplc-24"/>
    <w:basedOn w:val="DefaultParagraphFont"/>
  </w:style>
  <w:style w:type="character" w:customStyle="1" w:styleId="cat-Dategrp-15rplc-25">
    <w:name w:val="cat-Date grp-15 rplc-25"/>
    <w:basedOn w:val="DefaultParagraphFont"/>
  </w:style>
  <w:style w:type="character" w:customStyle="1" w:styleId="cat-FIOgrp-19rplc-26">
    <w:name w:val="cat-FIO grp-19 rplc-26"/>
    <w:basedOn w:val="DefaultParagraphFont"/>
  </w:style>
  <w:style w:type="character" w:customStyle="1" w:styleId="cat-Dategrp-12rplc-27">
    <w:name w:val="cat-Date grp-12 rplc-27"/>
    <w:basedOn w:val="DefaultParagraphFont"/>
  </w:style>
  <w:style w:type="character" w:customStyle="1" w:styleId="cat-Dategrp-13rplc-28">
    <w:name w:val="cat-Date grp-13 rplc-28"/>
    <w:basedOn w:val="DefaultParagraphFont"/>
  </w:style>
  <w:style w:type="character" w:customStyle="1" w:styleId="cat-FIOgrp-20rplc-29">
    <w:name w:val="cat-FIO grp-20 rplc-29"/>
    <w:basedOn w:val="DefaultParagraphFont"/>
  </w:style>
  <w:style w:type="character" w:customStyle="1" w:styleId="cat-FIOgrp-20rplc-30">
    <w:name w:val="cat-FIO grp-20 rplc-30"/>
    <w:basedOn w:val="DefaultParagraphFont"/>
  </w:style>
  <w:style w:type="character" w:customStyle="1" w:styleId="cat-Dategrp-13rplc-31">
    <w:name w:val="cat-Date grp-13 rplc-31"/>
    <w:basedOn w:val="DefaultParagraphFont"/>
  </w:style>
  <w:style w:type="character" w:customStyle="1" w:styleId="cat-FIOgrp-19rplc-32">
    <w:name w:val="cat-FIO grp-19 rplc-32"/>
    <w:basedOn w:val="DefaultParagraphFont"/>
  </w:style>
  <w:style w:type="character" w:customStyle="1" w:styleId="cat-Sumgrp-23rplc-33">
    <w:name w:val="cat-Sum grp-23 rplc-33"/>
    <w:basedOn w:val="DefaultParagraphFont"/>
  </w:style>
  <w:style w:type="character" w:customStyle="1" w:styleId="cat-Dategrp-16rplc-34">
    <w:name w:val="cat-Date grp-16 rplc-34"/>
    <w:basedOn w:val="DefaultParagraphFont"/>
  </w:style>
  <w:style w:type="character" w:customStyle="1" w:styleId="cat-FIOgrp-19rplc-35">
    <w:name w:val="cat-FIO grp-19 rplc-35"/>
    <w:basedOn w:val="DefaultParagraphFont"/>
  </w:style>
  <w:style w:type="character" w:customStyle="1" w:styleId="cat-FIOgrp-19rplc-36">
    <w:name w:val="cat-FIO grp-19 rplc-36"/>
    <w:basedOn w:val="DefaultParagraphFont"/>
  </w:style>
  <w:style w:type="character" w:customStyle="1" w:styleId="cat-FIOgrp-19rplc-37">
    <w:name w:val="cat-FIO grp-19 rplc-37"/>
    <w:basedOn w:val="DefaultParagraphFont"/>
  </w:style>
  <w:style w:type="character" w:customStyle="1" w:styleId="cat-FIOgrp-19rplc-38">
    <w:name w:val="cat-FIO grp-19 rplc-38"/>
    <w:basedOn w:val="DefaultParagraphFont"/>
  </w:style>
  <w:style w:type="character" w:customStyle="1" w:styleId="cat-FIOgrp-21rplc-39">
    <w:name w:val="cat-FIO grp-21 rplc-39"/>
    <w:basedOn w:val="DefaultParagraphFont"/>
  </w:style>
  <w:style w:type="character" w:customStyle="1" w:styleId="cat-UserDefinedgrp-35rplc-41">
    <w:name w:val="cat-UserDefined grp-35 rplc-41"/>
    <w:basedOn w:val="DefaultParagraphFont"/>
  </w:style>
  <w:style w:type="character" w:customStyle="1" w:styleId="cat-Sumgrp-24rplc-42">
    <w:name w:val="cat-Sum grp-24 rplc-42"/>
    <w:basedOn w:val="DefaultParagraphFont"/>
  </w:style>
  <w:style w:type="character" w:customStyle="1" w:styleId="cat-Addressgrp-7rplc-43">
    <w:name w:val="cat-Address grp-7 rplc-43"/>
    <w:basedOn w:val="DefaultParagraphFont"/>
  </w:style>
  <w:style w:type="character" w:customStyle="1" w:styleId="cat-Addressgrp-9rplc-44">
    <w:name w:val="cat-Address grp-9 rplc-44"/>
    <w:basedOn w:val="DefaultParagraphFont"/>
  </w:style>
  <w:style w:type="character" w:customStyle="1" w:styleId="cat-Addressgrp-9rplc-45">
    <w:name w:val="cat-Address grp-9 rplc-45"/>
    <w:basedOn w:val="DefaultParagraphFont"/>
  </w:style>
  <w:style w:type="character" w:customStyle="1" w:styleId="cat-PhoneNumbergrp-28rplc-46">
    <w:name w:val="cat-PhoneNumber grp-28 rplc-46"/>
    <w:basedOn w:val="DefaultParagraphFont"/>
  </w:style>
  <w:style w:type="character" w:customStyle="1" w:styleId="cat-PhoneNumbergrp-29rplc-47">
    <w:name w:val="cat-PhoneNumber grp-29 rplc-47"/>
    <w:basedOn w:val="DefaultParagraphFont"/>
  </w:style>
  <w:style w:type="character" w:customStyle="1" w:styleId="cat-Addressgrp-8rplc-48">
    <w:name w:val="cat-Address grp-8 rplc-48"/>
    <w:basedOn w:val="DefaultParagraphFont"/>
  </w:style>
  <w:style w:type="character" w:customStyle="1" w:styleId="cat-PhoneNumbergrp-30rplc-49">
    <w:name w:val="cat-PhoneNumber grp-30 rplc-49"/>
    <w:basedOn w:val="DefaultParagraphFont"/>
  </w:style>
  <w:style w:type="character" w:customStyle="1" w:styleId="cat-PhoneNumbergrp-31rplc-50">
    <w:name w:val="cat-PhoneNumber grp-31 rplc-50"/>
    <w:basedOn w:val="DefaultParagraphFont"/>
  </w:style>
  <w:style w:type="character" w:customStyle="1" w:styleId="cat-Addressgrp-1rplc-51">
    <w:name w:val="cat-Address grp-1 rplc-51"/>
    <w:basedOn w:val="DefaultParagraphFont"/>
  </w:style>
  <w:style w:type="character" w:customStyle="1" w:styleId="cat-Addressgrp-10rplc-52">
    <w:name w:val="cat-Address grp-10 rplc-52"/>
    <w:basedOn w:val="DefaultParagraphFont"/>
  </w:style>
  <w:style w:type="character" w:customStyle="1" w:styleId="cat-Addressgrp-1rplc-53">
    <w:name w:val="cat-Address grp-1 rplc-53"/>
    <w:basedOn w:val="DefaultParagraphFont"/>
  </w:style>
  <w:style w:type="character" w:customStyle="1" w:styleId="cat-FIOgrp-22rplc-54">
    <w:name w:val="cat-FIO grp-22 rplc-54"/>
    <w:basedOn w:val="DefaultParagraphFont"/>
  </w:style>
  <w:style w:type="character" w:customStyle="1" w:styleId="cat-FIOgrp-22rplc-55">
    <w:name w:val="cat-FIO grp-22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